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Artemis Fowl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TROLL    </w:t>
      </w:r>
      <w:r>
        <w:t xml:space="preserve">   SPRITE    </w:t>
      </w:r>
      <w:r>
        <w:t xml:space="preserve">   ELF    </w:t>
      </w:r>
      <w:r>
        <w:t xml:space="preserve">   MAGIC    </w:t>
      </w:r>
      <w:r>
        <w:t xml:space="preserve">   HOSTAGE    </w:t>
      </w:r>
      <w:r>
        <w:t xml:space="preserve">   LEP    </w:t>
      </w:r>
      <w:r>
        <w:t xml:space="preserve">   GOLD    </w:t>
      </w:r>
      <w:r>
        <w:t xml:space="preserve">   MULCH    </w:t>
      </w:r>
      <w:r>
        <w:t xml:space="preserve">   EOIN COLFER    </w:t>
      </w:r>
      <w:r>
        <w:t xml:space="preserve">   ARTEMIS FOWL    </w:t>
      </w:r>
      <w:r>
        <w:t xml:space="preserve">   JULIET    </w:t>
      </w:r>
      <w:r>
        <w:t xml:space="preserve">   BUTLER    </w:t>
      </w:r>
      <w:r>
        <w:t xml:space="preserve">   ROOT    </w:t>
      </w:r>
      <w:r>
        <w:t xml:space="preserve">   HOLLY SHORT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Artemis Fowl</dc:title>
  <dcterms:created xsi:type="dcterms:W3CDTF">2021-10-11T01:35:58Z</dcterms:created>
  <dcterms:modified xsi:type="dcterms:W3CDTF">2021-10-11T01:35:58Z</dcterms:modified>
</cp:coreProperties>
</file>