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FOWL MANOR    </w:t>
      </w:r>
      <w:r>
        <w:t xml:space="preserve">   troll    </w:t>
      </w:r>
      <w:r>
        <w:t xml:space="preserve">   fairy    </w:t>
      </w:r>
      <w:r>
        <w:t xml:space="preserve">   angeline    </w:t>
      </w:r>
      <w:r>
        <w:t xml:space="preserve">   juliet    </w:t>
      </w:r>
      <w:r>
        <w:t xml:space="preserve">   gold    </w:t>
      </w:r>
      <w:r>
        <w:t xml:space="preserve">   foaly    </w:t>
      </w:r>
      <w:r>
        <w:t xml:space="preserve">   fowl    </w:t>
      </w:r>
      <w:r>
        <w:t xml:space="preserve">   butler    </w:t>
      </w:r>
      <w:r>
        <w:t xml:space="preserve">   root    </w:t>
      </w:r>
      <w:r>
        <w:t xml:space="preserve">   holly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2021-10-11T01:36:00Z</dcterms:created>
  <dcterms:modified xsi:type="dcterms:W3CDTF">2021-10-11T01:36:00Z</dcterms:modified>
</cp:coreProperties>
</file>