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Artemis Fowl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ETERMITY    </w:t>
      </w:r>
      <w:r>
        <w:t xml:space="preserve">   DIARY    </w:t>
      </w:r>
      <w:r>
        <w:t xml:space="preserve">   GNOME    </w:t>
      </w:r>
      <w:r>
        <w:t xml:space="preserve">   STEVE MCQUEEN    </w:t>
      </w:r>
      <w:r>
        <w:t xml:space="preserve">   FINGERS    </w:t>
      </w:r>
      <w:r>
        <w:t xml:space="preserve">   JULIET    </w:t>
      </w:r>
      <w:r>
        <w:t xml:space="preserve">   MULCH    </w:t>
      </w:r>
      <w:r>
        <w:t xml:space="preserve">   CHIPS    </w:t>
      </w:r>
      <w:r>
        <w:t xml:space="preserve">   CARLA    </w:t>
      </w:r>
      <w:r>
        <w:t xml:space="preserve">   BUTLER    </w:t>
      </w:r>
      <w:r>
        <w:t xml:space="preserve">   SPIRO    </w:t>
      </w:r>
      <w:r>
        <w:t xml:space="preserve">   INTERNATIONAL    </w:t>
      </w:r>
      <w:r>
        <w:t xml:space="preserve">   OHARE    </w:t>
      </w:r>
      <w:r>
        <w:t xml:space="preserve">   KENYA    </w:t>
      </w:r>
      <w:r>
        <w:t xml:space="preserve">   DUBLIN    </w:t>
      </w:r>
      <w:r>
        <w:t xml:space="preserve">   TRANSATLANTIC    </w:t>
      </w:r>
      <w:r>
        <w:t xml:space="preserve">   CRYOGENICS    </w:t>
      </w:r>
      <w:r>
        <w:t xml:space="preserve">   LONDON    </w:t>
      </w:r>
      <w:r>
        <w:t xml:space="preserve">   C CUBE    </w:t>
      </w:r>
      <w:r>
        <w:t xml:space="preserve">   FAIRY    </w:t>
      </w:r>
      <w:r>
        <w:t xml:space="preserve">   COLFER    </w:t>
      </w:r>
      <w:r>
        <w:t xml:space="preserve">   FOWL    </w:t>
      </w:r>
      <w:r>
        <w:t xml:space="preserve">   ARTEMIS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 Fowl</dc:title>
  <dcterms:created xsi:type="dcterms:W3CDTF">2021-10-11T01:34:25Z</dcterms:created>
  <dcterms:modified xsi:type="dcterms:W3CDTF">2021-10-11T01:34:25Z</dcterms:modified>
</cp:coreProperties>
</file>