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Artemis Fowl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Holly, Butler, and Juliet battle at the end of the book?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creature is Artemis?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did Artemis capture Holly? He wanted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Who's Holly's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True or false: Is there a prologue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creature is Holly?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family member does Artemis live with? His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is Holly held captive? In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Holly's profession? She works as an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Artemis Fowl's female companion?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author of Artemis Fowl?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are Butler and Juliet related? They are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Holly work?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Holly went to the surface to restore her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Artemis Fowl's male companion?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color is the fairy's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book set in the past?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named after a part of a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Artemis Fowl rich?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Artemis named after? His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Artemis Fowl Crossword</dc:title>
  <dcterms:created xsi:type="dcterms:W3CDTF">2021-10-11T01:34:55Z</dcterms:created>
  <dcterms:modified xsi:type="dcterms:W3CDTF">2021-10-11T01:34:55Z</dcterms:modified>
</cp:coreProperties>
</file>