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heroic    </w:t>
      </w:r>
      <w:r>
        <w:t xml:space="preserve">   millionare    </w:t>
      </w:r>
      <w:r>
        <w:t xml:space="preserve">   crminial    </w:t>
      </w:r>
      <w:r>
        <w:t xml:space="preserve">   mastermind    </w:t>
      </w:r>
      <w:r>
        <w:t xml:space="preserve">   crafty    </w:t>
      </w:r>
      <w:r>
        <w:t xml:space="preserve">   tricky    </w:t>
      </w:r>
      <w:r>
        <w:t xml:space="preserve">   sneaky    </w:t>
      </w:r>
      <w:r>
        <w:t xml:space="preserve">   ambidextrous    </w:t>
      </w:r>
      <w:r>
        <w:t xml:space="preserve">   schemer    </w:t>
      </w:r>
      <w:r>
        <w:t xml:space="preserve">   intelligent    </w:t>
      </w:r>
      <w:r>
        <w:t xml:space="preserve">   twelve year old    </w:t>
      </w:r>
      <w:r>
        <w:t xml:space="preserve">   difficult    </w:t>
      </w:r>
      <w:r>
        <w:t xml:space="preserve">   Raven black hair    </w:t>
      </w:r>
      <w:r>
        <w:t xml:space="preserve">   Blue Eyes    </w:t>
      </w:r>
      <w:r>
        <w:t xml:space="preserve">   Pale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2021-10-11T01:35:10Z</dcterms:created>
  <dcterms:modified xsi:type="dcterms:W3CDTF">2021-10-11T01:35:10Z</dcterms:modified>
</cp:coreProperties>
</file>