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Artemis    </w:t>
      </w:r>
      <w:r>
        <w:t xml:space="preserve">   book    </w:t>
      </w:r>
      <w:r>
        <w:t xml:space="preserve">   Butler    </w:t>
      </w:r>
      <w:r>
        <w:t xml:space="preserve">   centaur    </w:t>
      </w:r>
      <w:r>
        <w:t xml:space="preserve">   criminal    </w:t>
      </w:r>
      <w:r>
        <w:t xml:space="preserve">   elf    </w:t>
      </w:r>
      <w:r>
        <w:t xml:space="preserve">   fairy    </w:t>
      </w:r>
      <w:r>
        <w:t xml:space="preserve">   Folly    </w:t>
      </w:r>
      <w:r>
        <w:t xml:space="preserve">   Gnommish    </w:t>
      </w:r>
      <w:r>
        <w:t xml:space="preserve">   gold    </w:t>
      </w:r>
      <w:r>
        <w:t xml:space="preserve">   Holly    </w:t>
      </w:r>
      <w:r>
        <w:t xml:space="preserve">   hummingbird    </w:t>
      </w:r>
      <w:r>
        <w:t xml:space="preserve">   Juliet    </w:t>
      </w:r>
      <w:r>
        <w:t xml:space="preserve">   LEP    </w:t>
      </w:r>
      <w:r>
        <w:t xml:space="preserve">   locator    </w:t>
      </w:r>
      <w:r>
        <w:t xml:space="preserve">   mesmer    </w:t>
      </w:r>
      <w:r>
        <w:t xml:space="preserve">   mud people    </w:t>
      </w:r>
      <w:r>
        <w:t xml:space="preserve">   Mulch Diggums    </w:t>
      </w:r>
      <w:r>
        <w:t xml:space="preserve">   neutrino    </w:t>
      </w:r>
      <w:r>
        <w:t xml:space="preserve">   pod    </w:t>
      </w:r>
      <w:r>
        <w:t xml:space="preserve">   prodigy    </w:t>
      </w:r>
      <w:r>
        <w:t xml:space="preserve">   ritual    </w:t>
      </w:r>
      <w:r>
        <w:t xml:space="preserve">   Root    </w:t>
      </w:r>
      <w:r>
        <w:t xml:space="preserve">   scopes    </w:t>
      </w:r>
      <w:r>
        <w:t xml:space="preserve">   sprite    </w:t>
      </w:r>
      <w:r>
        <w:t xml:space="preserve">   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2021-10-11T01:35:13Z</dcterms:created>
  <dcterms:modified xsi:type="dcterms:W3CDTF">2021-10-11T01:35:13Z</dcterms:modified>
</cp:coreProperties>
</file>