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Anumbis    </w:t>
      </w:r>
      <w:r>
        <w:t xml:space="preserve">   amnesiac    </w:t>
      </w:r>
      <w:r>
        <w:t xml:space="preserve">   loafers    </w:t>
      </w:r>
      <w:r>
        <w:t xml:space="preserve">   manicured    </w:t>
      </w:r>
      <w:r>
        <w:t xml:space="preserve">   reverentially    </w:t>
      </w:r>
      <w:r>
        <w:t xml:space="preserve">   theatrics    </w:t>
      </w:r>
      <w:r>
        <w:t xml:space="preserve">   gaunt    </w:t>
      </w:r>
      <w:r>
        <w:t xml:space="preserve">   cosh    </w:t>
      </w:r>
      <w:r>
        <w:t xml:space="preserve">   crime    </w:t>
      </w:r>
      <w:r>
        <w:t xml:space="preserve">   family    </w:t>
      </w:r>
      <w:r>
        <w:t xml:space="preserve">   garrote    </w:t>
      </w:r>
      <w:r>
        <w:t xml:space="preserve">   mafia    </w:t>
      </w:r>
      <w:r>
        <w:t xml:space="preserve">   signet    </w:t>
      </w:r>
      <w:r>
        <w:t xml:space="preserve">   bedridden    </w:t>
      </w:r>
      <w:r>
        <w:t xml:space="preserve">   sprite    </w:t>
      </w:r>
      <w:r>
        <w:t xml:space="preserve">   derringers    </w:t>
      </w:r>
      <w:r>
        <w:t xml:space="preserve">   fairy    </w:t>
      </w:r>
      <w:r>
        <w:t xml:space="preserve">   Artemis    </w:t>
      </w:r>
      <w:r>
        <w:t xml:space="preserve">   corrupt    </w:t>
      </w:r>
      <w:r>
        <w:t xml:space="preserve">   Nguyen    </w:t>
      </w:r>
      <w:r>
        <w:t xml:space="preserve">   Butler    </w:t>
      </w:r>
      <w:r>
        <w:t xml:space="preserve">   criminality    </w:t>
      </w:r>
      <w:r>
        <w:t xml:space="preserve">   villainous    </w:t>
      </w:r>
      <w:r>
        <w:t xml:space="preserve">   mottled    </w:t>
      </w:r>
      <w:r>
        <w:t xml:space="preserve">   prodigy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2021-10-11T01:35:17Z</dcterms:created>
  <dcterms:modified xsi:type="dcterms:W3CDTF">2021-10-11T01:35:17Z</dcterms:modified>
</cp:coreProperties>
</file>