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with spots or smears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willingness to act dishonestly in return for money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nature of or characterized by reverence; reverent: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blackjack; bludgeon.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loafs; lazy person; idler.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imaginary being of human form that has magical powers, especially a female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container, typically cylindrical and made of glass, used especially for holding liquid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of staging plays and other stage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affected by amnesia.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of execution for execution by strangulation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seal (especially one used to mark documents officially)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basic social unit consisting of parents and their children, considered as a group, whether dwelling together or not: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 in Artemis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cosmetic treatment of the hands and fingernails, including trimming and polishing of the nails and removing cuticles.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tombs and weigher of the hearts of the dead: represented as having the head of a jackal.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cruel, wicked, malicious nature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usable handgun of a given caliber.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Confined to bed by sickness or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international body of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thin and bony; haggard and drawn, as from great hunger, weariness, or torture; emaciated.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person with exceptional qualities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Artemis's assistant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2021-10-11T01:35:20Z</dcterms:created>
  <dcterms:modified xsi:type="dcterms:W3CDTF">2021-10-11T01:35:20Z</dcterms:modified>
</cp:coreProperties>
</file>