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Fowl: the eternity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Genuis, techie, 4-legged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trying to steal technology from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Smart, evil genuis, young,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LEP, plan to take over underground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clever, fairy, LEP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Evil, techie, plan to take over the underground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deal was made, where butler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Argumentative, captain,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Kleptomaniac, dwarf, eats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Tall, strong,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main character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technology Artemis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Fowl: the eternity code</dc:title>
  <dcterms:created xsi:type="dcterms:W3CDTF">2021-10-11T01:35:33Z</dcterms:created>
  <dcterms:modified xsi:type="dcterms:W3CDTF">2021-10-11T01:35:33Z</dcterms:modified>
</cp:coreProperties>
</file>