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McFowl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seed did Holly find to help restore her magical powers?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book, Artemis Fowl?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title of the chapter that tells about the Retrieval Squad's attempt to capture Captain Short from Fowl Manor?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describes the job of Butler,  the over-sized, extremely muscular, and totally loyal protector of Artemis Fowl?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Artemis wish to have back in exchange for the gold from Holly?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device was used by Artemis to aid in his capture of Captian Holly Short?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was given to the wings that allowed Holly to supercede human ability of traveling great distances in the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fairy language was the Ritual of fairy commandments written?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from the text were afraid of bright light and big noise?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describes the loosely packed soil filled with air that Mulch, the kleptomaniac dwarf, swallowed while digging underneath Fowl Manor?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McFowl</dc:title>
  <dcterms:created xsi:type="dcterms:W3CDTF">2021-10-11T01:35:56Z</dcterms:created>
  <dcterms:modified xsi:type="dcterms:W3CDTF">2021-10-11T01:35:56Z</dcterms:modified>
</cp:coreProperties>
</file>