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Artemis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apollo    </w:t>
      </w:r>
      <w:r>
        <w:t xml:space="preserve">   arrow    </w:t>
      </w:r>
      <w:r>
        <w:t xml:space="preserve">   artemis    </w:t>
      </w:r>
      <w:r>
        <w:t xml:space="preserve">   bow    </w:t>
      </w:r>
      <w:r>
        <w:t xml:space="preserve">   deer    </w:t>
      </w:r>
      <w:r>
        <w:t xml:space="preserve">   goddess    </w:t>
      </w:r>
      <w:r>
        <w:t xml:space="preserve">   greek    </w:t>
      </w:r>
      <w:r>
        <w:t xml:space="preserve">   hera    </w:t>
      </w:r>
      <w:r>
        <w:t xml:space="preserve">   leto    </w:t>
      </w:r>
      <w:r>
        <w:t xml:space="preserve">   roman    </w:t>
      </w:r>
      <w:r>
        <w:t xml:space="preserve">   snake    </w:t>
      </w:r>
      <w:r>
        <w:t xml:space="preserve">   wolves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Artemis</dc:title>
  <dcterms:created xsi:type="dcterms:W3CDTF">2021-10-11T01:34:18Z</dcterms:created>
  <dcterms:modified xsi:type="dcterms:W3CDTF">2021-10-11T01:34:18Z</dcterms:modified>
</cp:coreProperties>
</file>