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for Artemisian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Ammar's job (Jasmine's father)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 Jin Chu's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Director of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Jasmine fail her EVA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Jasmine's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Jasmine's nickname for Trond's murderer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company that owns the smelter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owns Artemis?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slugs was Trond paying Jasmine to sabotage the harvesters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Jasmine's employer's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crime syndicate that runs Sanchez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head of the EVA master's guild?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Jasmine's friend on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</dc:title>
  <dcterms:created xsi:type="dcterms:W3CDTF">2021-10-11T01:34:54Z</dcterms:created>
  <dcterms:modified xsi:type="dcterms:W3CDTF">2021-10-11T01:34:54Z</dcterms:modified>
</cp:coreProperties>
</file>