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Artemis fowl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important chant/spell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tried to abduct holly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Artemis casts spells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fairy and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Lots of magic spells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Magical leprechaun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Egyptian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Magical 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Lots of treasures in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character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boss of holly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Artemis is a genius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they tracked holly she bumped into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Translation for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Artemis body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Holly and sprite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Artemis is a millionare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Artemis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had a Locater on holly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 fowl</dc:title>
  <dcterms:created xsi:type="dcterms:W3CDTF">2021-10-11T01:34:20Z</dcterms:created>
  <dcterms:modified xsi:type="dcterms:W3CDTF">2021-10-11T01:34:20Z</dcterms:modified>
</cp:coreProperties>
</file>