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Arterial Blood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 pH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1.3-2.1 mEq/L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normal CO2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1.7-2.6 mEq/L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 HCO3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Mg, Ca, Na, 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pO2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Vitamin D and 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electrolytes are intracellular?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Na, Ca, Cl, HCO3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electrolytes are extracellular?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35-45 mEq/L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anions?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7.35-7.45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cations?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Potassium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 Sodium serum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3.5-5 mEq/L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 Potassium serum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Cl, HCO3, PO4, 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 Calcium serum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 Magnesium serum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95-105 mEq/L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Normal Chloride serum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Potassium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Normal Phosphorus serum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22-26 mEq/L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electrolyte is the most abundant in the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K, Mg, PO4,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electrolyte is the most abundant in the ICF?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135-145 mEq/L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need to absorb calcium efficiently?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80-100%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electrolyte switches places with H+?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8.5-10.5 mg/dL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Arterial Blood Gases</dc:title>
  <dcterms:created xsi:type="dcterms:W3CDTF">2021-10-11T01:35:04Z</dcterms:created>
  <dcterms:modified xsi:type="dcterms:W3CDTF">2021-10-11T01:35:04Z</dcterms:modified>
</cp:coreProperties>
</file>