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Arteries (unscramble and insert where they supply)</w:t>
      </w:r>
    </w:p>
    <w:p>
      <w:pPr>
        <w:pStyle w:val="Questions"/>
      </w:pPr>
      <w:r>
        <w:t xml:space="preserve">1. ADCUAL ENEMERTICS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ROTIDAC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NDIEMA ARCLSA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UAVNIALBSC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AMSRIECTP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RONVIAA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TACIRO HRCA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HBARACLI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XYRLILAA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ICANALR RSENCIAMET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TENINRAL IICLA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ANPLIS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NOCRAROY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XATELENR AICIL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ELANR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CLIOAEC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Arteries (unscramble and insert where they supply)</dc:title>
  <dcterms:created xsi:type="dcterms:W3CDTF">2021-10-11T01:36:03Z</dcterms:created>
  <dcterms:modified xsi:type="dcterms:W3CDTF">2021-10-11T01:36:03Z</dcterms:modified>
</cp:coreProperties>
</file>