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Arthashastra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unit used to calculate the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possible or different course or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The branch of economics dealing with the broad and general aspects of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position, chance, or prospect, as for advancement or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Price to be paid to acquire, produce, accomplish, or maintain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fulfill the desires, expectations, needs, or demands of (a person, the mind...etc)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increase to the greatest possible amount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Adequate for the purpose;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Decision on how to make use of scarce resources to satisfy unlimited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limited; unrestricted unconfined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Rivalry between two or more persons or groups for an object desired in common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Arthashastra</dc:title>
  <dcterms:created xsi:type="dcterms:W3CDTF">2021-10-11T01:34:40Z</dcterms:created>
  <dcterms:modified xsi:type="dcterms:W3CDTF">2021-10-11T01:34:40Z</dcterms:modified>
</cp:coreProperties>
</file>