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Arthritis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cold    </w:t>
      </w:r>
      <w:r>
        <w:t xml:space="preserve">   exercise    </w:t>
      </w:r>
      <w:r>
        <w:t xml:space="preserve">   gout    </w:t>
      </w:r>
      <w:r>
        <w:t xml:space="preserve">   health    </w:t>
      </w:r>
      <w:r>
        <w:t xml:space="preserve">   heat    </w:t>
      </w:r>
      <w:r>
        <w:t xml:space="preserve">   joints    </w:t>
      </w:r>
      <w:r>
        <w:t xml:space="preserve">   massage    </w:t>
      </w:r>
      <w:r>
        <w:t xml:space="preserve">   pain    </w:t>
      </w:r>
      <w:r>
        <w:t xml:space="preserve">   stiffness    </w:t>
      </w:r>
      <w:r>
        <w:t xml:space="preserve">   stretch    </w:t>
      </w:r>
      <w:r>
        <w:t xml:space="preserve">   swelling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Arthritis </dc:title>
  <dcterms:created xsi:type="dcterms:W3CDTF">2021-10-11T01:35:36Z</dcterms:created>
  <dcterms:modified xsi:type="dcterms:W3CDTF">2021-10-11T01:35:36Z</dcterms:modified>
</cp:coreProperties>
</file>