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Arthritis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age    </w:t>
      </w:r>
      <w:r>
        <w:t xml:space="preserve">   arthritis    </w:t>
      </w:r>
      <w:r>
        <w:t xml:space="preserve">   CT Scan    </w:t>
      </w:r>
      <w:r>
        <w:t xml:space="preserve">   hand joint    </w:t>
      </w:r>
      <w:r>
        <w:t xml:space="preserve">   hip joint    </w:t>
      </w:r>
      <w:r>
        <w:t xml:space="preserve">   immune system    </w:t>
      </w:r>
      <w:r>
        <w:t xml:space="preserve">   inflammation    </w:t>
      </w:r>
      <w:r>
        <w:t xml:space="preserve">   Joints    </w:t>
      </w:r>
      <w:r>
        <w:t xml:space="preserve">   knee joint    </w:t>
      </w:r>
      <w:r>
        <w:t xml:space="preserve">   medication    </w:t>
      </w:r>
      <w:r>
        <w:t xml:space="preserve">   MRI    </w:t>
      </w:r>
      <w:r>
        <w:t xml:space="preserve">   pain    </w:t>
      </w:r>
      <w:r>
        <w:t xml:space="preserve">   physical therapy    </w:t>
      </w:r>
      <w:r>
        <w:t xml:space="preserve">   pollution    </w:t>
      </w:r>
      <w:r>
        <w:t xml:space="preserve">   redness    </w:t>
      </w:r>
      <w:r>
        <w:t xml:space="preserve">   smoking    </w:t>
      </w:r>
      <w:r>
        <w:t xml:space="preserve">   stiffness    </w:t>
      </w:r>
      <w:r>
        <w:t xml:space="preserve">   swelling    </w:t>
      </w:r>
      <w:r>
        <w:t xml:space="preserve">   work conditions    </w:t>
      </w:r>
      <w:r>
        <w:t xml:space="preserve">   Xray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Arthritis</dc:title>
  <dcterms:created xsi:type="dcterms:W3CDTF">2021-10-11T01:35:38Z</dcterms:created>
  <dcterms:modified xsi:type="dcterms:W3CDTF">2021-10-11T01:35:38Z</dcterms:modified>
</cp:coreProperties>
</file>