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Arthritis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acetaminophen    </w:t>
      </w:r>
      <w:r>
        <w:t xml:space="preserve">   acupuncture    </w:t>
      </w:r>
      <w:r>
        <w:t xml:space="preserve">   biologics    </w:t>
      </w:r>
      <w:r>
        <w:t xml:space="preserve">   cold    </w:t>
      </w:r>
      <w:r>
        <w:t xml:space="preserve">   dmard    </w:t>
      </w:r>
      <w:r>
        <w:t xml:space="preserve">   exercise    </w:t>
      </w:r>
      <w:r>
        <w:t xml:space="preserve">   fusion    </w:t>
      </w:r>
      <w:r>
        <w:t xml:space="preserve">   genetic    </w:t>
      </w:r>
      <w:r>
        <w:t xml:space="preserve">   heat    </w:t>
      </w:r>
      <w:r>
        <w:t xml:space="preserve">   ibuprofen    </w:t>
      </w:r>
      <w:r>
        <w:t xml:space="preserve">   infections    </w:t>
      </w:r>
      <w:r>
        <w:t xml:space="preserve">   medications    </w:t>
      </w:r>
      <w:r>
        <w:t xml:space="preserve">   mobility    </w:t>
      </w:r>
      <w:r>
        <w:t xml:space="preserve">   naproxen    </w:t>
      </w:r>
      <w:r>
        <w:t xml:space="preserve">   osteoarthritis    </w:t>
      </w:r>
      <w:r>
        <w:t xml:space="preserve">   rheumatoid    </w:t>
      </w:r>
      <w:r>
        <w:t xml:space="preserve">   synovectomy    </w:t>
      </w:r>
      <w:r>
        <w:t xml:space="preserve">   tai chi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Arthritis</dc:title>
  <dcterms:created xsi:type="dcterms:W3CDTF">2021-10-11T01:34:44Z</dcterms:created>
  <dcterms:modified xsi:type="dcterms:W3CDTF">2021-10-11T01:34:44Z</dcterms:modified>
</cp:coreProperties>
</file>