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tendon    </w:t>
      </w:r>
      <w:r>
        <w:t xml:space="preserve">   bone    </w:t>
      </w:r>
      <w:r>
        <w:t xml:space="preserve">   joint capsule    </w:t>
      </w:r>
      <w:r>
        <w:t xml:space="preserve">   synovial fluid    </w:t>
      </w:r>
      <w:r>
        <w:t xml:space="preserve">   synovial membrane    </w:t>
      </w:r>
      <w:r>
        <w:t xml:space="preserve">   age    </w:t>
      </w:r>
      <w:r>
        <w:t xml:space="preserve">   genetics    </w:t>
      </w:r>
      <w:r>
        <w:t xml:space="preserve">   swelling    </w:t>
      </w:r>
      <w:r>
        <w:t xml:space="preserve">   pain    </w:t>
      </w:r>
      <w:r>
        <w:t xml:space="preserve">   stiffness    </w:t>
      </w:r>
      <w:r>
        <w:t xml:space="preserve">   inflammation    </w:t>
      </w:r>
      <w:r>
        <w:t xml:space="preserve">   lab tests    </w:t>
      </w:r>
      <w:r>
        <w:t xml:space="preserve">   bone spurs    </w:t>
      </w:r>
      <w:r>
        <w:t xml:space="preserve">   cartilage    </w:t>
      </w:r>
      <w:r>
        <w:t xml:space="preserve">   joints    </w:t>
      </w:r>
      <w:r>
        <w:t xml:space="preserve">   osteoarthritis    </w:t>
      </w:r>
      <w:r>
        <w:t xml:space="preserve">   arthritis    </w:t>
      </w:r>
      <w:r>
        <w:t xml:space="preserve">   rheumatoid 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 </dc:title>
  <dcterms:created xsi:type="dcterms:W3CDTF">2021-10-11T01:34:47Z</dcterms:created>
  <dcterms:modified xsi:type="dcterms:W3CDTF">2021-10-11T01:34:47Z</dcterms:modified>
</cp:coreProperties>
</file>