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Orthotics    </w:t>
      </w:r>
      <w:r>
        <w:t xml:space="preserve">   Broccoli    </w:t>
      </w:r>
      <w:r>
        <w:t xml:space="preserve">   Anti-Inflammatory    </w:t>
      </w:r>
      <w:r>
        <w:t xml:space="preserve">   Topical Medications    </w:t>
      </w:r>
      <w:r>
        <w:t xml:space="preserve">   Joint    </w:t>
      </w:r>
      <w:r>
        <w:t xml:space="preserve">   Warm-up    </w:t>
      </w:r>
      <w:r>
        <w:t xml:space="preserve">   Cycling    </w:t>
      </w:r>
      <w:r>
        <w:t xml:space="preserve">   Aquatic Therapy    </w:t>
      </w:r>
      <w:r>
        <w:t xml:space="preserve">   Yoga    </w:t>
      </w:r>
      <w:r>
        <w:t xml:space="preserve">   Reacher    </w:t>
      </w:r>
      <w:r>
        <w:t xml:space="preserve">   Cane    </w:t>
      </w:r>
      <w:r>
        <w:t xml:space="preserve">   Water    </w:t>
      </w:r>
      <w:r>
        <w:t xml:space="preserve">   Chiropractor    </w:t>
      </w:r>
      <w:r>
        <w:t xml:space="preserve">  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2021-10-11T01:34:52Z</dcterms:created>
  <dcterms:modified xsi:type="dcterms:W3CDTF">2021-10-11T01:34:52Z</dcterms:modified>
</cp:coreProperties>
</file>