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wrists    </w:t>
      </w:r>
      <w:r>
        <w:t xml:space="preserve">   tenderness    </w:t>
      </w:r>
      <w:r>
        <w:t xml:space="preserve">   swelling    </w:t>
      </w:r>
      <w:r>
        <w:t xml:space="preserve">   stiffness    </w:t>
      </w:r>
      <w:r>
        <w:t xml:space="preserve">   shoulders    </w:t>
      </w:r>
      <w:r>
        <w:t xml:space="preserve">   pain    </w:t>
      </w:r>
      <w:r>
        <w:t xml:space="preserve">   neck    </w:t>
      </w:r>
      <w:r>
        <w:t xml:space="preserve">   knees    </w:t>
      </w:r>
      <w:r>
        <w:t xml:space="preserve">   joints    </w:t>
      </w:r>
      <w:r>
        <w:t xml:space="preserve">   hips    </w:t>
      </w:r>
      <w:r>
        <w:t xml:space="preserve">   hands    </w:t>
      </w:r>
      <w:r>
        <w:t xml:space="preserve">   chronic    </w:t>
      </w:r>
      <w:r>
        <w:t xml:space="preserve">   ankles    </w:t>
      </w:r>
      <w:r>
        <w:t xml:space="preserve">   rheumatoid    </w:t>
      </w:r>
      <w:r>
        <w:t xml:space="preserve">   osteoarthritis    </w:t>
      </w:r>
      <w:r>
        <w:t xml:space="preserve">   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</dc:title>
  <dcterms:created xsi:type="dcterms:W3CDTF">2021-10-11T01:34:57Z</dcterms:created>
  <dcterms:modified xsi:type="dcterms:W3CDTF">2021-10-11T01:34:57Z</dcterms:modified>
</cp:coreProperties>
</file>