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Arthritis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Arthritis    </w:t>
      </w:r>
      <w:r>
        <w:t xml:space="preserve">   Bone    </w:t>
      </w:r>
      <w:r>
        <w:t xml:space="preserve">   Cartilage    </w:t>
      </w:r>
      <w:r>
        <w:t xml:space="preserve">   Condition    </w:t>
      </w:r>
      <w:r>
        <w:t xml:space="preserve">   Diet    </w:t>
      </w:r>
      <w:r>
        <w:t xml:space="preserve">   Disease    </w:t>
      </w:r>
      <w:r>
        <w:t xml:space="preserve">   Exercise    </w:t>
      </w:r>
      <w:r>
        <w:t xml:space="preserve">   Gouty Arthritis    </w:t>
      </w:r>
      <w:r>
        <w:t xml:space="preserve">   Joints    </w:t>
      </w:r>
      <w:r>
        <w:t xml:space="preserve">   Lumps    </w:t>
      </w:r>
      <w:r>
        <w:t xml:space="preserve">   Medications    </w:t>
      </w:r>
      <w:r>
        <w:t xml:space="preserve">   Osteoarthritis    </w:t>
      </w:r>
      <w:r>
        <w:t xml:space="preserve">   Pain    </w:t>
      </w:r>
      <w:r>
        <w:t xml:space="preserve">   Rheumatoid Arthritis    </w:t>
      </w:r>
      <w:r>
        <w:t xml:space="preserve">   Surgery    </w:t>
      </w:r>
      <w:r>
        <w:t xml:space="preserve">   Swelling    </w:t>
      </w:r>
      <w:r>
        <w:t xml:space="preserve">   Therapy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Arthritis</dc:title>
  <dcterms:created xsi:type="dcterms:W3CDTF">2021-10-11T01:35:01Z</dcterms:created>
  <dcterms:modified xsi:type="dcterms:W3CDTF">2021-10-11T01:35:01Z</dcterms:modified>
</cp:coreProperties>
</file>