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 &amp; Connective Tissue dx's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&gt; how many weeks qualifies for JRA?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50% of JRA pt's have which onset?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arthritis is non-inflammatory in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chronic autoimmune disorder that can cause vasculitis (inflammation of blood vessels), which causes pain and bleeding and may lead to internal organ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Purine Metabolic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 attachment of a tendon or ligament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Systemic inflammatory disease that has periods of remission &amp; exacerbation. Affects both sides of joints equally and has 4 stages?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systemic onset of JRA would RA factor and ANA be positive 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medication can take 6 weeks-3 months to be effective for 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Inflammatory disease resulting from Strep A pharyngeal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JRA onset is before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These types of medication (abbreviation) can be used as a treatment option for JRA?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or more joints are involved in which JRA onset?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rare form of JRA?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two most common types of Arthritis?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Affects the body's connective tissues &amp; 1/2 are in remission in adulthood?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rash occurs on the face in Systemic Lupus Erythematous?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Rapid, uncontrolled jerking movements that occur with 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RA medication's can increase risk for infects? Hint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Clinical pain syndrome within the muscles-combined with systemic inflammation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arthritis causes plaque formation on knees, elbows, trunk and scalp?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Ankylosing Spondylitis can cause what type of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anti-inflammatory prescribed for Gout?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joint closest to the fingertip is bent towards the palm, while the nearest joint to the palm is bent away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disease caused by the bacteria, Borrelia burgdorferi spirochete and causes a bulls eye 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Progression to joint fusion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Deposits of uric acid crystals that develop later in the stages of Gout are call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stage of RA causes ankylosis?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&amp; Connective Tissue dx's</dc:title>
  <dcterms:created xsi:type="dcterms:W3CDTF">2021-10-11T01:35:55Z</dcterms:created>
  <dcterms:modified xsi:type="dcterms:W3CDTF">2021-10-11T01:35:55Z</dcterms:modified>
</cp:coreProperties>
</file>