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Arthritis </w:t>
      </w:r>
    </w:p>
    <w:p>
      <w:pPr>
        <w:pStyle w:val="Questions"/>
      </w:pPr>
      <w:r>
        <w:t xml:space="preserve">1. IHRRITSTA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FMATOILIMNNA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NIAP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GEARACILT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DAMOHREUTI ITRSRTAIH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NTISFEFSS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AOTIOSRSTRTHIE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CUMESL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LGNISLEW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ETNDON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CNESGEIT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ISNTJO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SVILNAYO AEERNMMB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EONB RPSSU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</dc:title>
  <dcterms:created xsi:type="dcterms:W3CDTF">2021-10-11T01:35:22Z</dcterms:created>
  <dcterms:modified xsi:type="dcterms:W3CDTF">2021-10-11T01:35:22Z</dcterms:modified>
</cp:coreProperties>
</file>