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Arthropoda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80% of all animal species are.........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skeleton in primarily composed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Exoskeleton act as ______ for most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Arthropods have an ________ circulatory system,which means they do not have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range from having 5-173 segments and can only have one pair of legs per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jointed limbs are often mineralized with_________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lip of arthropoda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Exoskeleton is incapable of growth so it repeatedly________as the animal grows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arthropods have a  pair of________-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Arthropoda means________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filter feeding animal the live close to the ocean floor and taste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reduces the loss of water which helps the organism to not dry out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usally gives people the creepy crawlies and it has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fusion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10 legs and has a very thick and strong exoskeleton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Arthropoda</dc:title>
  <dcterms:created xsi:type="dcterms:W3CDTF">2021-10-11T01:34:42Z</dcterms:created>
  <dcterms:modified xsi:type="dcterms:W3CDTF">2021-10-11T01:34:42Z</dcterms:modified>
</cp:coreProperties>
</file>