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Arthropoda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exoskeleton    </w:t>
      </w:r>
      <w:r>
        <w:t xml:space="preserve">   metamorphosis    </w:t>
      </w:r>
      <w:r>
        <w:t xml:space="preserve">   nymph    </w:t>
      </w:r>
      <w:r>
        <w:t xml:space="preserve">   pupa    </w:t>
      </w:r>
      <w:r>
        <w:t xml:space="preserve">   larva    </w:t>
      </w:r>
      <w:r>
        <w:t xml:space="preserve">   swimmeret    </w:t>
      </w:r>
      <w:r>
        <w:t xml:space="preserve">   cheliped    </w:t>
      </w:r>
      <w:r>
        <w:t xml:space="preserve">   maxilla    </w:t>
      </w:r>
      <w:r>
        <w:t xml:space="preserve">   mandible    </w:t>
      </w:r>
      <w:r>
        <w:t xml:space="preserve">   tympanic membrane    </w:t>
      </w:r>
      <w:r>
        <w:t xml:space="preserve">   statocyst    </w:t>
      </w:r>
      <w:r>
        <w:t xml:space="preserve">   spiracle    </w:t>
      </w:r>
      <w:r>
        <w:t xml:space="preserve">   ecdysis    </w:t>
      </w:r>
      <w:r>
        <w:t xml:space="preserve">   simple eye    </w:t>
      </w:r>
      <w:r>
        <w:t xml:space="preserve">   compound eye    </w:t>
      </w:r>
      <w:r>
        <w:t xml:space="preserve">   abdomen    </w:t>
      </w:r>
      <w:r>
        <w:t xml:space="preserve">   thorax    </w:t>
      </w:r>
      <w:r>
        <w:t xml:space="preserve">   appendage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Arthropoda Vocabulary</dc:title>
  <dcterms:created xsi:type="dcterms:W3CDTF">2021-10-11T01:35:52Z</dcterms:created>
  <dcterms:modified xsi:type="dcterms:W3CDTF">2021-10-11T01:35:52Z</dcterms:modified>
</cp:coreProperties>
</file>