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Arthropods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antennae    </w:t>
      </w:r>
      <w:r>
        <w:t xml:space="preserve">   wings    </w:t>
      </w:r>
      <w:r>
        <w:t xml:space="preserve">   pupa    </w:t>
      </w:r>
      <w:r>
        <w:t xml:space="preserve">   metamorphosis    </w:t>
      </w:r>
      <w:r>
        <w:t xml:space="preserve">   gonad    </w:t>
      </w:r>
      <w:r>
        <w:t xml:space="preserve">   statocyst    </w:t>
      </w:r>
      <w:r>
        <w:t xml:space="preserve">   simpleeyes    </w:t>
      </w:r>
      <w:r>
        <w:t xml:space="preserve">   compoundeyes    </w:t>
      </w:r>
      <w:r>
        <w:t xml:space="preserve">   cephalothorax    </w:t>
      </w:r>
      <w:r>
        <w:t xml:space="preserve">   abdomen    </w:t>
      </w:r>
      <w:r>
        <w:t xml:space="preserve">   thorax    </w:t>
      </w:r>
      <w:r>
        <w:t xml:space="preserve">   molt    </w:t>
      </w:r>
      <w:r>
        <w:t xml:space="preserve">   exoskeleton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Arthropods</dc:title>
  <dcterms:created xsi:type="dcterms:W3CDTF">2021-10-11T01:36:10Z</dcterms:created>
  <dcterms:modified xsi:type="dcterms:W3CDTF">2021-10-11T01:36:10Z</dcterms:modified>
</cp:coreProperties>
</file>