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Arthropods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percent that arthropods make up of all animal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that is made of chitin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social insect that has a queen, drones and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crustacea that are sessile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periodic shedding of the exoskeleton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circulatory system arthropods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subphylum that includes lobster &amp; crabs; marine, land, freshwater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excretory structures in arthropods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eye most arthropods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stages of ecdysis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head &amp; thorax are fused, you get this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arthropod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structures that make spider 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subphylum that includes spiders &amp; ticks, no antenna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metamorphosis starts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head, thorax &amp; abdomen are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 that has 6 legs, 3 segments and most have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 that includes centipedes, can be venomous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dramatic physical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internal cavity for the open circulatory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Arthropods</dc:title>
  <dcterms:created xsi:type="dcterms:W3CDTF">2021-10-11T01:36:12Z</dcterms:created>
  <dcterms:modified xsi:type="dcterms:W3CDTF">2021-10-11T01:36:12Z</dcterms:modified>
</cp:coreProperties>
</file>