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Arthropods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SPIDER    </w:t>
      </w:r>
      <w:r>
        <w:t xml:space="preserve">   CHECILERA    </w:t>
      </w:r>
      <w:r>
        <w:t xml:space="preserve">   THORAX    </w:t>
      </w:r>
      <w:r>
        <w:t xml:space="preserve">   BIOLOGICAL CONTROL    </w:t>
      </w:r>
      <w:r>
        <w:t xml:space="preserve">   PEST CONTROL    </w:t>
      </w:r>
      <w:r>
        <w:t xml:space="preserve">   BUTTERFLY    </w:t>
      </w:r>
      <w:r>
        <w:t xml:space="preserve">   BEE    </w:t>
      </w:r>
      <w:r>
        <w:t xml:space="preserve">   BARNACLE    </w:t>
      </w:r>
      <w:r>
        <w:t xml:space="preserve">   CRAB    </w:t>
      </w:r>
      <w:r>
        <w:t xml:space="preserve">   LOBSTER    </w:t>
      </w:r>
      <w:r>
        <w:t xml:space="preserve">   GRASSHOPPER    </w:t>
      </w:r>
      <w:r>
        <w:t xml:space="preserve">   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Arthropods</dc:title>
  <dcterms:created xsi:type="dcterms:W3CDTF">2021-10-11T01:34:19Z</dcterms:created>
  <dcterms:modified xsi:type="dcterms:W3CDTF">2021-10-11T01:34:19Z</dcterms:modified>
</cp:coreProperties>
</file>