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Arthropods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skeleton do arthropods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arthropods go through when they shed their exoskeleton?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Arthropods account for what percentage of animal species?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legs do centipedes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blood are arthropods?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body do arthropods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allows arthropods to become adults?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legs do arthropods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(mph max) are dragonflies?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circulatory system do arthropods?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Arthropods</dc:title>
  <dcterms:created xsi:type="dcterms:W3CDTF">2021-10-11T01:34:40Z</dcterms:created>
  <dcterms:modified xsi:type="dcterms:W3CDTF">2021-10-11T01:34:40Z</dcterms:modified>
</cp:coreProperties>
</file>