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Arthropods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in spiders that is used to spin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Appendages used for sensing and holding prey on spiders-as well as for reproduction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legs located behind the walking legs on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tough outer covering of many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immature forms of insects that have no wings but look like the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Appendages used for biting and chewing by most arthropods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respiratory structure in beetles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respiratory structure in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Posterior end-bears additional legs and contains digestive structures and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pair of legs on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Posterior end-bears additional legs and contains digestive structures and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respiratory structure in crayfish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Animals without backbones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anterior pair of appendages on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structure that removes cellular wastes from the blood-also used to preserve water and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ants produce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thorax and head fuse together into a single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Examples:legs and antennae; they grow and extend from the animals body-enable arthropods to move in more complex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Openings in arthropod bodies where air enters and and waste gases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major changes from larval form to adult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exoskeleton is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body region consisting of 3 fused segments-wings and legs are attached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Arthropods</dc:title>
  <dcterms:created xsi:type="dcterms:W3CDTF">2021-10-11T01:35:02Z</dcterms:created>
  <dcterms:modified xsi:type="dcterms:W3CDTF">2021-10-11T01:35:02Z</dcterms:modified>
</cp:coreProperties>
</file>