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Arthropods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Annoying insect; "She is such a _____ 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 that light up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Hairy arachnid sometimes kept as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Insect with long hind legs that they use to jump and make chirping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 and yellowish brown sticky substance bees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and thin appendages on the heads of Arthropod and insects that are used for sensory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insects that live in social colonies and have one or more breeding queens.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Inactive and immature form of an insect between larvae and adult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many insect with wings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Number of legs on an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Nocturnal insect closely related to the butterfly and is dull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Arthropod comes from the word Arthropoda which is of what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immature insect that does not change much as it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Silky surrounding spun by larvae to protect in the pupal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These arachnids feed on the blood of vertebrates and can carry Lymes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Small shrimplike crustacean eaten by larger animals, notably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External opening with a bunch of pores with with gill slits behind the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Class of mainly aquatic mandibulate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Predators with eight legs who spin webs to captures their prey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Brightly colored insects that fly and feed on 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 with four wings that collects honey and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stage of an insects metamorphosis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Appendages that are paired and used for flying in some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Larvae of a butterfly or moth with worm like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covering on Insects and arthropods used for support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moves from one region/habitat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to grasshopper but are smaller; Makes chiping sounds with legs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round beetle with red or yellow wings with black spots that eat aphids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Marine Crustacean that attaches self to different surfaces filtering particles from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crustacean on seashores that have 5 pairs of legs they use to walk sideways.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of large crustaceans with muscular tails and ten legs and large front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Females produce this round or oval form typically containing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Insect that flies fast and have long bodies that take five years to reach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: lack of a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Number of legs an insect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Class of arthropods with eight legs and a body divided into 2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Mid section of and insects body which has legs and wings attatched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Process when an arthropod sheds its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Sugary substance collected by bees and butterflies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Substance secreted by some animals that is poisonous and can cause illness or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Arthropods</dc:title>
  <dcterms:created xsi:type="dcterms:W3CDTF">2021-10-11T01:35:09Z</dcterms:created>
  <dcterms:modified xsi:type="dcterms:W3CDTF">2021-10-11T01:35:09Z</dcterms:modified>
</cp:coreProperties>
</file>