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Arthur Asher Miller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ARTHUR    </w:t>
      </w:r>
      <w:r>
        <w:t xml:space="preserve">   ASHER    </w:t>
      </w:r>
      <w:r>
        <w:t xml:space="preserve">   AVERY HOPWOOD    </w:t>
      </w:r>
      <w:r>
        <w:t xml:space="preserve">   BROOKLYN    </w:t>
      </w:r>
      <w:r>
        <w:t xml:space="preserve">   CRUCIBLE    </w:t>
      </w:r>
      <w:r>
        <w:t xml:space="preserve">   DEATH OF A SALESMAN    </w:t>
      </w:r>
      <w:r>
        <w:t xml:space="preserve">   EMMY    </w:t>
      </w:r>
      <w:r>
        <w:t xml:space="preserve">   ENGLISH    </w:t>
      </w:r>
      <w:r>
        <w:t xml:space="preserve">   GUILTY    </w:t>
      </w:r>
      <w:r>
        <w:t xml:space="preserve">   HARLEM    </w:t>
      </w:r>
      <w:r>
        <w:t xml:space="preserve">   HUAC    </w:t>
      </w:r>
      <w:r>
        <w:t xml:space="preserve">   JEWISH    </w:t>
      </w:r>
      <w:r>
        <w:t xml:space="preserve">   JOURNALISM    </w:t>
      </w:r>
      <w:r>
        <w:t xml:space="preserve">   MICHIGAN    </w:t>
      </w:r>
      <w:r>
        <w:t xml:space="preserve">   MILLER    </w:t>
      </w:r>
      <w:r>
        <w:t xml:space="preserve">   MONROE    </w:t>
      </w:r>
      <w:r>
        <w:t xml:space="preserve">   NEW YORK    </w:t>
      </w:r>
      <w:r>
        <w:t xml:space="preserve">   NO VILLAIN    </w:t>
      </w:r>
      <w:r>
        <w:t xml:space="preserve">   POLISH    </w:t>
      </w:r>
      <w:r>
        <w:t xml:space="preserve">   PULITZER    </w:t>
      </w:r>
      <w:r>
        <w:t xml:space="preserve">   THE PRICE    </w:t>
      </w:r>
      <w:r>
        <w:t xml:space="preserve">   TONY    </w:t>
      </w:r>
      <w:r>
        <w:t xml:space="preserve">   WALL STREET CRASH    </w:t>
      </w:r>
      <w:r>
        <w:t xml:space="preserve">   WEALTHY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Asher Miller</dc:title>
  <dcterms:created xsi:type="dcterms:W3CDTF">2021-10-11T01:34:31Z</dcterms:created>
  <dcterms:modified xsi:type="dcterms:W3CDTF">2021-10-11T01:34:31Z</dcterms:modified>
</cp:coreProperties>
</file>