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 Ratburn    </w:t>
      </w:r>
      <w:r>
        <w:t xml:space="preserve">   Jenna    </w:t>
      </w:r>
      <w:r>
        <w:t xml:space="preserve">   George    </w:t>
      </w:r>
      <w:r>
        <w:t xml:space="preserve">   Emily    </w:t>
      </w:r>
      <w:r>
        <w:t xml:space="preserve">   Tommy Tibble    </w:t>
      </w:r>
      <w:r>
        <w:t xml:space="preserve">   Timmy Tibble    </w:t>
      </w:r>
      <w:r>
        <w:t xml:space="preserve">   Prunella    </w:t>
      </w:r>
      <w:r>
        <w:t xml:space="preserve">   Fern    </w:t>
      </w:r>
      <w:r>
        <w:t xml:space="preserve">   Sue Ellen    </w:t>
      </w:r>
      <w:r>
        <w:t xml:space="preserve">   Binky    </w:t>
      </w:r>
      <w:r>
        <w:t xml:space="preserve">   Alan Powers    </w:t>
      </w:r>
      <w:r>
        <w:t xml:space="preserve">   The Brain    </w:t>
      </w:r>
      <w:r>
        <w:t xml:space="preserve">   Mary Alice    </w:t>
      </w:r>
      <w:r>
        <w:t xml:space="preserve">   Muffy    </w:t>
      </w:r>
      <w:r>
        <w:t xml:space="preserve">   Francine    </w:t>
      </w:r>
      <w:r>
        <w:t xml:space="preserve">   Buster    </w:t>
      </w:r>
      <w:r>
        <w:t xml:space="preserve">   Dora Winifred    </w:t>
      </w:r>
      <w:r>
        <w:t xml:space="preserve">   DW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Characters</dc:title>
  <dcterms:created xsi:type="dcterms:W3CDTF">2021-10-11T01:36:00Z</dcterms:created>
  <dcterms:modified xsi:type="dcterms:W3CDTF">2021-10-11T01:36:00Z</dcterms:modified>
</cp:coreProperties>
</file>