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Arthur Miller's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Fasting and Praying    </w:t>
      </w:r>
      <w:r>
        <w:t xml:space="preserve">   Reverend Parris    </w:t>
      </w:r>
      <w:r>
        <w:t xml:space="preserve">   Tituba    </w:t>
      </w:r>
      <w:r>
        <w:t xml:space="preserve">   Poison    </w:t>
      </w:r>
      <w:r>
        <w:t xml:space="preserve">   Nineteen Sixty Two    </w:t>
      </w:r>
      <w:r>
        <w:t xml:space="preserve">   Judge Danforth    </w:t>
      </w:r>
      <w:r>
        <w:t xml:space="preserve">   Giles    </w:t>
      </w:r>
      <w:r>
        <w:t xml:space="preserve">   Needle    </w:t>
      </w:r>
      <w:r>
        <w:t xml:space="preserve">   Poppet Doll    </w:t>
      </w:r>
      <w:r>
        <w:t xml:space="preserve">   John Proctor    </w:t>
      </w:r>
      <w:r>
        <w:t xml:space="preserve">   Act Three    </w:t>
      </w:r>
      <w:r>
        <w:t xml:space="preserve">   Vestry    </w:t>
      </w:r>
      <w:r>
        <w:t xml:space="preserve">   Parris    </w:t>
      </w:r>
      <w:r>
        <w:t xml:space="preserve">   Salem    </w:t>
      </w:r>
      <w:r>
        <w:t xml:space="preserve">   Witchcraft    </w:t>
      </w:r>
      <w:r>
        <w:t xml:space="preserve">   accusations    </w:t>
      </w:r>
      <w:r>
        <w:t xml:space="preserve">   Martha Corey    </w:t>
      </w:r>
      <w:r>
        <w:t xml:space="preserve">   Mary Warren    </w:t>
      </w:r>
      <w:r>
        <w:t xml:space="preserve">   Specter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 Miller's Crucible</dc:title>
  <dcterms:created xsi:type="dcterms:W3CDTF">2021-10-11T01:35:45Z</dcterms:created>
  <dcterms:modified xsi:type="dcterms:W3CDTF">2021-10-11T01:35:45Z</dcterms:modified>
</cp:coreProperties>
</file>