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Arthur Phillip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months did the first fleet take to arrive in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did Phillip go back to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they first look at settling?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Robert Ross was in charge of what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Phillip land on January 26 1788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age did he join the merchant navy?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church was Arthur Phillip burried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was Phillip respected by the Aboriginal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Sydney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his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Arthur Phillip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he eat too much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ships travelled in the first fleet?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Arthur Phillip</dc:title>
  <dcterms:created xsi:type="dcterms:W3CDTF">2021-10-11T01:35:22Z</dcterms:created>
  <dcterms:modified xsi:type="dcterms:W3CDTF">2021-10-11T01:35:22Z</dcterms:modified>
</cp:coreProperties>
</file>