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Arthur "Scare Your Pants off Club"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scare your pants of books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Arthur's teachers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baby's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had the nightmares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the book last name rhymes with clown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siblings gender both start with a 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last name is something  you do with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name sounds like author and its  6 letters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Arthur's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Arthur's sisters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Arthur "Scare Your Pants off Club"</dc:title>
  <dcterms:created xsi:type="dcterms:W3CDTF">2021-10-11T01:35:05Z</dcterms:created>
  <dcterms:modified xsi:type="dcterms:W3CDTF">2021-10-11T01:35:05Z</dcterms:modified>
</cp:coreProperties>
</file>