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Arthur and the Forbidden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ceremony of crowning a sovereign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examine or inspect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inflict a violent and disfiguring injury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a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 of relatively level high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or company offering something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well meaning and kindly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activity of buying and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experience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representation of someone or something showing the shape and outline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being pleasantly lost in  one's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 someone urgently and fervently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excuse or pretext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by order or arrange by ordering or arranging the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 and the Forbidden City</dc:title>
  <dcterms:created xsi:type="dcterms:W3CDTF">2021-10-11T01:35:00Z</dcterms:created>
  <dcterms:modified xsi:type="dcterms:W3CDTF">2021-10-11T01:35:00Z</dcterms:modified>
</cp:coreProperties>
</file>