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Arthurian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King Arthur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legendary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was the table the Knights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castle called with the Round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has the Arthurian legend existed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Queen was rescued by Sir Lancelot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woman who was in a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Identified Arthur as a fictional high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figure of tragic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name in latern means 'merlinus'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Arthurian Legends</dc:title>
  <dcterms:created xsi:type="dcterms:W3CDTF">2021-10-11T01:36:19Z</dcterms:created>
  <dcterms:modified xsi:type="dcterms:W3CDTF">2021-10-11T01:36:19Z</dcterms:modified>
</cp:coreProperties>
</file>