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Arthurian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arthurs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Foster brothher of king arthur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Kills the lady of the lake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lancelots foster mother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arthur lived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arthurs half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Arthurs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 of lancelot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wizard featured in arthurian legends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Raises king arthur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Arthurian Legends</dc:title>
  <dcterms:created xsi:type="dcterms:W3CDTF">2021-10-11T01:36:21Z</dcterms:created>
  <dcterms:modified xsi:type="dcterms:W3CDTF">2021-10-11T01:36:21Z</dcterms:modified>
</cp:coreProperties>
</file>