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Arthurian Legends</w:t>
      </w:r>
    </w:p>
    <w:p>
      <w:pPr>
        <w:pStyle w:val="Questions"/>
      </w:pPr>
      <w:r>
        <w:t xml:space="preserve">1. HTEN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DSWOR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ERISQU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LYAFNIL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 TIFSR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SDWOO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ORRAM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OSNET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NQUEE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NTXE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SLEDIH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AYLNLVUEET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LEMTEH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ON PTO OF ATHT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YNLSCOED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LYTLSA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NAD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Arthurian Legends</dc:title>
  <dcterms:created xsi:type="dcterms:W3CDTF">2021-10-22T03:31:32Z</dcterms:created>
  <dcterms:modified xsi:type="dcterms:W3CDTF">2021-10-22T03:31:32Z</dcterms:modified>
</cp:coreProperties>
</file>