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Arthurian Legends: Characters</w:t>
      </w:r>
    </w:p>
    <w:p>
      <w:pPr>
        <w:pStyle w:val="Questions"/>
      </w:pPr>
      <w:r>
        <w:t xml:space="preserve">1. ARCXUIBEL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EVIDEREB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RINMEL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DYLA OF TEH LAKE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ALELCUNTO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MRDODE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YKA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NGYERVEWE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OGMRAN EL YAEF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INIGERA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EAAWGNI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CALEOTM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ERHTU NRDONPEGA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TRCEO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IKNG RUATRH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Arthurian Legends: Characters</dc:title>
  <dcterms:created xsi:type="dcterms:W3CDTF">2021-10-11T01:35:55Z</dcterms:created>
  <dcterms:modified xsi:type="dcterms:W3CDTF">2021-10-11T01:35:55Z</dcterms:modified>
</cp:coreProperties>
</file>