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Arthurian Legends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Sir Lancelot    </w:t>
      </w:r>
      <w:r>
        <w:t xml:space="preserve">   Igrayne    </w:t>
      </w:r>
      <w:r>
        <w:t xml:space="preserve">   Round Table    </w:t>
      </w:r>
      <w:r>
        <w:t xml:space="preserve">   Elaine    </w:t>
      </w:r>
      <w:r>
        <w:t xml:space="preserve">   Merlyn    </w:t>
      </w:r>
      <w:r>
        <w:t xml:space="preserve">   Sir Kay    </w:t>
      </w:r>
      <w:r>
        <w:t xml:space="preserve">   Holy Grail    </w:t>
      </w:r>
      <w:r>
        <w:t xml:space="preserve">   Queen Guinevere    </w:t>
      </w:r>
      <w:r>
        <w:t xml:space="preserve">   Sir Gawain    </w:t>
      </w:r>
      <w:r>
        <w:t xml:space="preserve">   Sir Gareth    </w:t>
      </w:r>
      <w:r>
        <w:t xml:space="preserve">   Sir Galahad    </w:t>
      </w:r>
      <w:r>
        <w:t xml:space="preserve">   Sir Ector    </w:t>
      </w:r>
      <w:r>
        <w:t xml:space="preserve">   Camelot    </w:t>
      </w:r>
      <w:r>
        <w:t xml:space="preserve">   Sir Bedivere    </w:t>
      </w:r>
      <w:r>
        <w:t xml:space="preserve">   Avalon    </w:t>
      </w:r>
      <w:r>
        <w:t xml:space="preserve">   King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Arthurian Legends </dc:title>
  <dcterms:created xsi:type="dcterms:W3CDTF">2021-10-11T01:35:49Z</dcterms:created>
  <dcterms:modified xsi:type="dcterms:W3CDTF">2021-10-11T01:35:49Z</dcterms:modified>
</cp:coreProperties>
</file>