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Arthur's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Pal    </w:t>
      </w:r>
      <w:r>
        <w:t xml:space="preserve">   Pancakes    </w:t>
      </w:r>
      <w:r>
        <w:t xml:space="preserve">   Party    </w:t>
      </w:r>
      <w:r>
        <w:t xml:space="preserve">   Brain    </w:t>
      </w:r>
      <w:r>
        <w:t xml:space="preserve">   Celebrate    </w:t>
      </w:r>
      <w:r>
        <w:t xml:space="preserve">   Hanukkah    </w:t>
      </w:r>
      <w:r>
        <w:t xml:space="preserve">   Kwanzaa    </w:t>
      </w:r>
      <w:r>
        <w:t xml:space="preserve">   Christmas    </w:t>
      </w:r>
      <w:r>
        <w:t xml:space="preserve">   Muffy    </w:t>
      </w:r>
      <w:r>
        <w:t xml:space="preserve">   Francine    </w:t>
      </w:r>
      <w:r>
        <w:t xml:space="preserve">   Arthur    </w:t>
      </w:r>
      <w:r>
        <w:t xml:space="preserve">   Buster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Arthur's Christmas</dc:title>
  <dcterms:created xsi:type="dcterms:W3CDTF">2021-10-11T01:34:24Z</dcterms:created>
  <dcterms:modified xsi:type="dcterms:W3CDTF">2021-10-11T01:34:24Z</dcterms:modified>
</cp:coreProperties>
</file>