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Arthur's Reading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bag    </w:t>
      </w:r>
      <w:r>
        <w:t xml:space="preserve">   fabric    </w:t>
      </w:r>
      <w:r>
        <w:t xml:space="preserve">   fill    </w:t>
      </w:r>
      <w:r>
        <w:t xml:space="preserve">   fin    </w:t>
      </w:r>
      <w:r>
        <w:t xml:space="preserve">   flag    </w:t>
      </w:r>
      <w:r>
        <w:t xml:space="preserve">   has    </w:t>
      </w:r>
      <w:r>
        <w:t xml:space="preserve">   list    </w:t>
      </w:r>
      <w:r>
        <w:t xml:space="preserve">   napkin    </w:t>
      </w:r>
      <w:r>
        <w:t xml:space="preserve">   picnic    </w:t>
      </w:r>
      <w:r>
        <w:t xml:space="preserve">   plastic    </w:t>
      </w:r>
      <w:r>
        <w:t xml:space="preserve">   rabbit    </w:t>
      </w:r>
      <w:r>
        <w:t xml:space="preserve">   ran    </w:t>
      </w:r>
      <w:r>
        <w:t xml:space="preserve">   sat    </w:t>
      </w:r>
      <w:r>
        <w:t xml:space="preserve">   sit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Arthur's Reading Race</dc:title>
  <dcterms:created xsi:type="dcterms:W3CDTF">2021-10-11T01:34:49Z</dcterms:created>
  <dcterms:modified xsi:type="dcterms:W3CDTF">2021-10-11T01:34:49Z</dcterms:modified>
</cp:coreProperties>
</file>