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Ice    </w:t>
      </w:r>
      <w:r>
        <w:t xml:space="preserve">   Icebergs    </w:t>
      </w:r>
      <w:r>
        <w:t xml:space="preserve">   Feathers    </w:t>
      </w:r>
      <w:r>
        <w:t xml:space="preserve">   Waddling    </w:t>
      </w:r>
      <w:r>
        <w:t xml:space="preserve">   Predators    </w:t>
      </w:r>
      <w:r>
        <w:t xml:space="preserve">   Adelie    </w:t>
      </w:r>
      <w:r>
        <w:t xml:space="preserve">   Gentoo    </w:t>
      </w:r>
      <w:r>
        <w:t xml:space="preserve">   Chinstrap    </w:t>
      </w:r>
      <w:r>
        <w:t xml:space="preserve">   Macaroni    </w:t>
      </w:r>
      <w:r>
        <w:t xml:space="preserve">   Emperors    </w:t>
      </w:r>
      <w:r>
        <w:t xml:space="preserve">   Rookery    </w:t>
      </w:r>
      <w:r>
        <w:t xml:space="preserve">   Chicks    </w:t>
      </w:r>
      <w:r>
        <w:t xml:space="preserve">   Fish    </w:t>
      </w:r>
      <w:r>
        <w:t xml:space="preserve">   Flippers    </w:t>
      </w:r>
      <w:r>
        <w:t xml:space="preserve">   Migrate    </w:t>
      </w:r>
      <w:r>
        <w:t xml:space="preserve">   Egg    </w:t>
      </w:r>
      <w:r>
        <w:t xml:space="preserve">   Continents    </w:t>
      </w:r>
      <w:r>
        <w:t xml:space="preserve">   Black    </w:t>
      </w:r>
      <w:r>
        <w:t xml:space="preserve">   Penguins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 </dc:title>
  <dcterms:created xsi:type="dcterms:W3CDTF">2021-10-11T01:35:56Z</dcterms:created>
  <dcterms:modified xsi:type="dcterms:W3CDTF">2021-10-11T01:35:56Z</dcterms:modified>
</cp:coreProperties>
</file>