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inuits    </w:t>
      </w:r>
      <w:r>
        <w:t xml:space="preserve">   global warming    </w:t>
      </w:r>
      <w:r>
        <w:t xml:space="preserve">   killer whale    </w:t>
      </w:r>
      <w:r>
        <w:t xml:space="preserve">   artic fox    </w:t>
      </w:r>
      <w:r>
        <w:t xml:space="preserve">   frozen    </w:t>
      </w:r>
      <w:r>
        <w:t xml:space="preserve">   cold    </w:t>
      </w:r>
      <w:r>
        <w:t xml:space="preserve">   polar bear    </w:t>
      </w:r>
      <w:r>
        <w:t xml:space="preserve">   water    </w:t>
      </w:r>
      <w:r>
        <w:t xml:space="preserve">   ice    </w:t>
      </w:r>
      <w:r>
        <w:t xml:space="preserve">   snow    </w:t>
      </w:r>
      <w:r>
        <w:t xml:space="preserve">   artic    </w:t>
      </w:r>
      <w:r>
        <w:t xml:space="preserve">   narwhal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 Circle</dc:title>
  <dcterms:created xsi:type="dcterms:W3CDTF">2021-10-11T01:36:25Z</dcterms:created>
  <dcterms:modified xsi:type="dcterms:W3CDTF">2021-10-11T01:36:25Z</dcterms:modified>
</cp:coreProperties>
</file>