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RESURECTION    </w:t>
      </w:r>
      <w:r>
        <w:t xml:space="preserve">   PRAYER    </w:t>
      </w:r>
      <w:r>
        <w:t xml:space="preserve">   PARABLES    </w:t>
      </w:r>
      <w:r>
        <w:t xml:space="preserve">   ORIGINALSIN    </w:t>
      </w:r>
      <w:r>
        <w:t xml:space="preserve">   MIRACLES    </w:t>
      </w:r>
      <w:r>
        <w:t xml:space="preserve">   MATTHEW    </w:t>
      </w:r>
      <w:r>
        <w:t xml:space="preserve">   KINGDOM    </w:t>
      </w:r>
      <w:r>
        <w:t xml:space="preserve">   DOXOLOGY    </w:t>
      </w:r>
      <w:r>
        <w:t xml:space="preserve">   CONVERSION    </w:t>
      </w:r>
      <w:r>
        <w:t xml:space="preserve">   COMMISSION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18</dc:title>
  <dcterms:created xsi:type="dcterms:W3CDTF">2021-10-11T01:36:09Z</dcterms:created>
  <dcterms:modified xsi:type="dcterms:W3CDTF">2021-10-11T01:36:09Z</dcterms:modified>
</cp:coreProperties>
</file>