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Article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Section five talks about the...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Senate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will the congress assemble (every _______...)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1929 they voted to limit the number to...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immune from getting arrested (during work)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How many are needed to convict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Counting the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do tax bills begin?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Section one if about...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number of members allowed to be present (Simple Majority)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Senate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Used to expel a member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Determined by adding whole (free)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If something happens governor gets to call for an Election.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has the right to break a tie (in the Senate)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Senator has to be a __________ the state for ____ years to be chosen.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Next in line (after the Vice President)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Only voted by the popular Electors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Representative 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Left up to each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Section two is about..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President has the power to...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Article 1</dc:title>
  <dcterms:created xsi:type="dcterms:W3CDTF">2021-10-11T01:35:05Z</dcterms:created>
  <dcterms:modified xsi:type="dcterms:W3CDTF">2021-10-11T01:35:05Z</dcterms:modified>
</cp:coreProperties>
</file>